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DFE4" w14:textId="0690D557" w:rsidR="006A7B8F" w:rsidRDefault="00161480" w:rsidP="009D103B">
      <w:pPr>
        <w:bidi/>
        <w:spacing w:after="0" w:line="312" w:lineRule="auto"/>
        <w:jc w:val="center"/>
        <w:rPr>
          <w:rFonts w:asciiTheme="minorBidi" w:eastAsiaTheme="majorEastAsia" w:hAnsiTheme="minorBidi"/>
          <w:b/>
          <w:bCs/>
          <w:sz w:val="30"/>
          <w:szCs w:val="30"/>
          <w:rtl/>
          <w:lang w:bidi="he-IL"/>
        </w:rPr>
      </w:pPr>
      <w:r>
        <w:rPr>
          <w:rFonts w:asciiTheme="minorBidi" w:hAnsiTheme="minorBidi" w:hint="cs"/>
          <w:noProof/>
          <w:sz w:val="24"/>
          <w:szCs w:val="24"/>
          <w:rtl/>
          <w:lang w:val="he-IL" w:bidi="he-IL"/>
        </w:rPr>
        <w:drawing>
          <wp:anchor distT="0" distB="0" distL="114300" distR="114300" simplePos="0" relativeHeight="251644928" behindDoc="0" locked="0" layoutInCell="1" allowOverlap="1" wp14:anchorId="4E1DE52C" wp14:editId="1A3BA0EB">
            <wp:simplePos x="0" y="0"/>
            <wp:positionH relativeFrom="column">
              <wp:posOffset>1066800</wp:posOffset>
            </wp:positionH>
            <wp:positionV relativeFrom="paragraph">
              <wp:posOffset>-598170</wp:posOffset>
            </wp:positionV>
            <wp:extent cx="1317625" cy="591185"/>
            <wp:effectExtent l="0" t="0" r="0" b="0"/>
            <wp:wrapNone/>
            <wp:docPr id="1904145770" name="Picture 1" descr="A logo with colorful letter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45770" name="Picture 1" descr="A logo with colorful letters and a he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hint="cs"/>
          <w:noProof/>
          <w:sz w:val="24"/>
          <w:szCs w:val="24"/>
          <w:rtl/>
          <w:lang w:val="he-IL" w:bidi="he-IL"/>
        </w:rPr>
        <w:drawing>
          <wp:anchor distT="0" distB="0" distL="114300" distR="114300" simplePos="0" relativeHeight="251668480" behindDoc="0" locked="0" layoutInCell="1" allowOverlap="1" wp14:anchorId="706D8085" wp14:editId="7D551FCD">
            <wp:simplePos x="0" y="0"/>
            <wp:positionH relativeFrom="column">
              <wp:posOffset>2736215</wp:posOffset>
            </wp:positionH>
            <wp:positionV relativeFrom="paragraph">
              <wp:posOffset>-455295</wp:posOffset>
            </wp:positionV>
            <wp:extent cx="1609725" cy="452755"/>
            <wp:effectExtent l="0" t="0" r="9525" b="4445"/>
            <wp:wrapNone/>
            <wp:docPr id="1634761060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61060" name="Picture 3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hint="cs"/>
          <w:noProof/>
          <w:sz w:val="24"/>
          <w:szCs w:val="24"/>
          <w:rtl/>
          <w:lang w:val="he-IL" w:bidi="he-IL"/>
        </w:rPr>
        <w:drawing>
          <wp:anchor distT="0" distB="0" distL="114300" distR="114300" simplePos="0" relativeHeight="251656192" behindDoc="0" locked="0" layoutInCell="1" allowOverlap="1" wp14:anchorId="76A91B3D" wp14:editId="767EC1FE">
            <wp:simplePos x="0" y="0"/>
            <wp:positionH relativeFrom="column">
              <wp:posOffset>-708660</wp:posOffset>
            </wp:positionH>
            <wp:positionV relativeFrom="paragraph">
              <wp:posOffset>-716915</wp:posOffset>
            </wp:positionV>
            <wp:extent cx="1437280" cy="874155"/>
            <wp:effectExtent l="0" t="0" r="0" b="2540"/>
            <wp:wrapNone/>
            <wp:docPr id="195611016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10169" name="Picture 2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7280" cy="87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hint="cs"/>
          <w:noProof/>
          <w:sz w:val="24"/>
          <w:szCs w:val="24"/>
          <w:rtl/>
          <w:lang w:val="he-IL" w:bidi="he-IL"/>
        </w:rPr>
        <w:drawing>
          <wp:anchor distT="0" distB="0" distL="114300" distR="114300" simplePos="0" relativeHeight="251681792" behindDoc="0" locked="0" layoutInCell="1" allowOverlap="1" wp14:anchorId="2D223B0B" wp14:editId="279C51C9">
            <wp:simplePos x="0" y="0"/>
            <wp:positionH relativeFrom="column">
              <wp:posOffset>4581525</wp:posOffset>
            </wp:positionH>
            <wp:positionV relativeFrom="paragraph">
              <wp:posOffset>-828040</wp:posOffset>
            </wp:positionV>
            <wp:extent cx="1427480" cy="1008380"/>
            <wp:effectExtent l="0" t="0" r="0" b="0"/>
            <wp:wrapNone/>
            <wp:docPr id="1217401836" name="Picture 4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01836" name="Picture 4" descr="A colorful logo with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0DC88" w14:textId="731F5DB6" w:rsidR="001300E4" w:rsidRPr="009D103B" w:rsidRDefault="001300E4" w:rsidP="006A7B8F">
      <w:pPr>
        <w:bidi/>
        <w:spacing w:after="0" w:line="312" w:lineRule="auto"/>
        <w:jc w:val="center"/>
        <w:rPr>
          <w:rFonts w:asciiTheme="minorBidi" w:eastAsiaTheme="majorEastAsia" w:hAnsiTheme="minorBidi"/>
          <w:sz w:val="32"/>
          <w:szCs w:val="32"/>
          <w:rtl/>
          <w:lang w:bidi="he-IL"/>
        </w:rPr>
      </w:pPr>
      <w:r w:rsidRPr="00F66A31">
        <w:rPr>
          <w:rFonts w:asciiTheme="minorBidi" w:eastAsiaTheme="majorEastAsia" w:hAnsiTheme="minorBidi"/>
          <w:b/>
          <w:bCs/>
          <w:sz w:val="28"/>
          <w:szCs w:val="28"/>
          <w:rtl/>
          <w:lang w:bidi="he-IL"/>
        </w:rPr>
        <w:t>דרוש/ה מנהל/ת משרד ועוזר/ת אישית - החלפה לחופשת לידה</w:t>
      </w:r>
      <w:r w:rsidRPr="00F403B1">
        <w:rPr>
          <w:rFonts w:asciiTheme="minorBidi" w:eastAsiaTheme="majorEastAsia" w:hAnsiTheme="minorBidi"/>
          <w:sz w:val="32"/>
          <w:szCs w:val="32"/>
        </w:rPr>
        <w:br/>
      </w:r>
      <w:r w:rsidRPr="00F403B1">
        <w:rPr>
          <w:rFonts w:asciiTheme="minorBidi" w:eastAsiaTheme="majorEastAsia" w:hAnsiTheme="minorBidi"/>
          <w:sz w:val="24"/>
          <w:szCs w:val="24"/>
        </w:rPr>
        <w:t>)</w:t>
      </w:r>
      <w:r w:rsidRPr="00F403B1">
        <w:rPr>
          <w:rFonts w:asciiTheme="minorBidi" w:eastAsiaTheme="majorEastAsia" w:hAnsiTheme="minorBidi"/>
          <w:sz w:val="24"/>
          <w:szCs w:val="24"/>
          <w:rtl/>
          <w:lang w:bidi="he-IL"/>
        </w:rPr>
        <w:t>מינימום חצי שנה עם אופציה להארכה)</w:t>
      </w:r>
    </w:p>
    <w:p w14:paraId="5EAB0412" w14:textId="1AAD5651" w:rsidR="001300E4" w:rsidRPr="007D180A" w:rsidRDefault="001300E4" w:rsidP="00AD5CC9">
      <w:pPr>
        <w:bidi/>
        <w:spacing w:after="0" w:line="312" w:lineRule="auto"/>
        <w:rPr>
          <w:rFonts w:asciiTheme="minorBidi" w:eastAsiaTheme="majorEastAsia" w:hAnsiTheme="minorBidi"/>
          <w:b/>
          <w:bCs/>
          <w:rtl/>
          <w:lang w:bidi="he-IL"/>
        </w:rPr>
      </w:pPr>
      <w:r w:rsidRPr="007D180A">
        <w:rPr>
          <w:rFonts w:asciiTheme="minorBidi" w:eastAsiaTheme="majorEastAsia" w:hAnsiTheme="minorBidi"/>
          <w:b/>
          <w:bCs/>
          <w:rtl/>
          <w:lang w:bidi="he-IL"/>
        </w:rPr>
        <w:t>עלינ</w:t>
      </w:r>
      <w:r w:rsidR="0056536D" w:rsidRPr="007D180A">
        <w:rPr>
          <w:rFonts w:asciiTheme="minorBidi" w:eastAsiaTheme="majorEastAsia" w:hAnsiTheme="minorBidi" w:hint="cs"/>
          <w:b/>
          <w:bCs/>
          <w:rtl/>
          <w:lang w:bidi="he-IL"/>
        </w:rPr>
        <w:t>ו:</w:t>
      </w:r>
    </w:p>
    <w:p w14:paraId="5C8E6571" w14:textId="6DADEA9B" w:rsidR="0056536D" w:rsidRPr="007D180A" w:rsidRDefault="0056536D" w:rsidP="001300E4">
      <w:pPr>
        <w:bidi/>
        <w:spacing w:after="0" w:line="312" w:lineRule="auto"/>
        <w:rPr>
          <w:rFonts w:asciiTheme="minorBidi" w:eastAsiaTheme="majorEastAsia" w:hAnsiTheme="minorBidi"/>
          <w:b/>
          <w:bCs/>
          <w:rtl/>
          <w:lang w:bidi="he-IL"/>
        </w:rPr>
      </w:pPr>
      <w:r w:rsidRPr="007D180A">
        <w:rPr>
          <w:rFonts w:asciiTheme="minorBidi" w:eastAsiaTheme="majorEastAsia" w:hAnsiTheme="minorBidi" w:cs="Arial"/>
          <w:rtl/>
          <w:lang w:bidi="he-IL"/>
        </w:rPr>
        <w:t>"</w:t>
      </w:r>
      <w:r w:rsidRPr="007D180A">
        <w:rPr>
          <w:rFonts w:asciiTheme="minorBidi" w:eastAsiaTheme="majorEastAsia" w:hAnsiTheme="minorBidi" w:cs="Arial"/>
          <w:lang w:bidi="he-IL"/>
        </w:rPr>
        <w:t>Hub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" </w:t>
      </w:r>
      <w:r w:rsidR="002715B6">
        <w:rPr>
          <w:rFonts w:asciiTheme="minorBidi" w:eastAsiaTheme="majorEastAsia" w:hAnsiTheme="minorBidi" w:cs="Arial" w:hint="cs"/>
          <w:rtl/>
          <w:lang w:bidi="he-IL"/>
        </w:rPr>
        <w:t xml:space="preserve">חברתי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המאגד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בתוכו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ארבעה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ארגונים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הפועלים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במגזר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החברתי</w:t>
      </w:r>
      <w:r w:rsidR="00094862">
        <w:rPr>
          <w:rFonts w:asciiTheme="minorBidi" w:eastAsiaTheme="majorEastAsia" w:hAnsiTheme="minorBidi" w:cs="Arial" w:hint="cs"/>
          <w:rtl/>
          <w:lang w:bidi="he-IL"/>
        </w:rPr>
        <w:t xml:space="preserve">,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הדיפלומטי</w:t>
      </w:r>
      <w:r w:rsidR="00094862">
        <w:rPr>
          <w:rFonts w:asciiTheme="minorBidi" w:eastAsiaTheme="majorEastAsia" w:hAnsiTheme="minorBidi" w:cs="Arial" w:hint="cs"/>
          <w:rtl/>
          <w:lang w:bidi="he-IL"/>
        </w:rPr>
        <w:t xml:space="preserve"> והעסקי</w:t>
      </w:r>
      <w:r w:rsidR="002715B6">
        <w:rPr>
          <w:rFonts w:asciiTheme="minorBidi" w:eastAsiaTheme="majorEastAsia" w:hAnsiTheme="minorBidi" w:cs="Arial" w:hint="cs"/>
          <w:rtl/>
          <w:lang w:bidi="he-IL"/>
        </w:rPr>
        <w:t xml:space="preserve">,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במטרה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לייצר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השפעה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משמעותית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לטווח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 w:cs="Arial" w:hint="cs"/>
          <w:rtl/>
          <w:lang w:bidi="he-IL"/>
        </w:rPr>
        <w:t>ארוך</w:t>
      </w:r>
      <w:r w:rsidRPr="007D180A">
        <w:rPr>
          <w:rFonts w:asciiTheme="minorBidi" w:eastAsiaTheme="majorEastAsia" w:hAnsiTheme="minorBidi" w:cs="Arial"/>
          <w:rtl/>
          <w:lang w:bidi="he-IL"/>
        </w:rPr>
        <w:t xml:space="preserve">. </w:t>
      </w:r>
    </w:p>
    <w:p w14:paraId="3926DA06" w14:textId="77777777" w:rsidR="0056536D" w:rsidRPr="007D180A" w:rsidRDefault="0056536D" w:rsidP="0056536D">
      <w:pPr>
        <w:bidi/>
        <w:spacing w:after="0" w:line="312" w:lineRule="auto"/>
        <w:rPr>
          <w:rFonts w:asciiTheme="minorBidi" w:eastAsiaTheme="majorEastAsia" w:hAnsiTheme="minorBidi"/>
          <w:b/>
          <w:bCs/>
          <w:rtl/>
          <w:lang w:bidi="he-IL"/>
        </w:rPr>
      </w:pPr>
    </w:p>
    <w:p w14:paraId="3B8905D4" w14:textId="509AC542" w:rsidR="001300E4" w:rsidRPr="007D180A" w:rsidRDefault="001300E4" w:rsidP="0056536D">
      <w:pPr>
        <w:bidi/>
        <w:spacing w:after="0" w:line="312" w:lineRule="auto"/>
        <w:rPr>
          <w:rFonts w:asciiTheme="minorBidi" w:eastAsiaTheme="majorEastAsia" w:hAnsiTheme="minorBidi"/>
          <w:b/>
          <w:bCs/>
        </w:rPr>
      </w:pPr>
      <w:r w:rsidRPr="007D180A">
        <w:rPr>
          <w:rFonts w:asciiTheme="minorBidi" w:eastAsiaTheme="majorEastAsia" w:hAnsiTheme="minorBidi"/>
          <w:b/>
          <w:bCs/>
          <w:rtl/>
          <w:lang w:bidi="he-IL"/>
        </w:rPr>
        <w:t>תיאור התפקיד</w:t>
      </w:r>
      <w:r w:rsidRPr="007D180A">
        <w:rPr>
          <w:rFonts w:asciiTheme="minorBidi" w:eastAsiaTheme="majorEastAsia" w:hAnsiTheme="minorBidi"/>
          <w:b/>
          <w:bCs/>
        </w:rPr>
        <w:t>:</w:t>
      </w:r>
    </w:p>
    <w:p w14:paraId="12B1673E" w14:textId="5D735B4C" w:rsidR="001300E4" w:rsidRPr="007D180A" w:rsidRDefault="001300E4" w:rsidP="0056536D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ניהול יומנים</w:t>
      </w:r>
      <w:r w:rsidR="00F403B1" w:rsidRPr="007D180A">
        <w:rPr>
          <w:rFonts w:asciiTheme="minorBidi" w:eastAsiaTheme="majorEastAsia" w:hAnsiTheme="minorBidi" w:hint="cs"/>
          <w:rtl/>
          <w:lang w:bidi="he-IL"/>
        </w:rPr>
        <w:t xml:space="preserve"> בכירים</w:t>
      </w:r>
      <w:r w:rsidRPr="007D180A">
        <w:rPr>
          <w:rFonts w:asciiTheme="minorBidi" w:eastAsiaTheme="majorEastAsia" w:hAnsiTheme="minorBidi"/>
          <w:rtl/>
          <w:lang w:bidi="he-IL"/>
        </w:rPr>
        <w:t xml:space="preserve"> ותיאום פגישות</w:t>
      </w:r>
    </w:p>
    <w:p w14:paraId="074D653E" w14:textId="7C992930" w:rsidR="0056536D" w:rsidRPr="007D180A" w:rsidRDefault="0056536D" w:rsidP="0056536D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 w:hint="cs"/>
          <w:rtl/>
          <w:lang w:bidi="he-IL"/>
        </w:rPr>
        <w:t xml:space="preserve">סידור ואירוח פגישות </w:t>
      </w:r>
      <w:r w:rsidR="00094862">
        <w:rPr>
          <w:rFonts w:asciiTheme="minorBidi" w:eastAsiaTheme="majorEastAsia" w:hAnsiTheme="minorBidi" w:hint="cs"/>
          <w:rtl/>
          <w:lang w:bidi="he-IL"/>
        </w:rPr>
        <w:t>של בכירים מהעולם העסקי והדיפלומטי</w:t>
      </w:r>
    </w:p>
    <w:p w14:paraId="3AD2651B" w14:textId="6BAB6574" w:rsidR="001300E4" w:rsidRPr="007D180A" w:rsidRDefault="0056536D" w:rsidP="001300E4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 w:hint="cs"/>
          <w:rtl/>
          <w:lang w:bidi="he-IL"/>
        </w:rPr>
        <w:t>ניהול</w:t>
      </w:r>
      <w:r w:rsidR="001300E4" w:rsidRPr="007D180A">
        <w:rPr>
          <w:rFonts w:asciiTheme="minorBidi" w:eastAsiaTheme="majorEastAsia" w:hAnsiTheme="minorBidi"/>
          <w:rtl/>
          <w:lang w:bidi="he-IL"/>
        </w:rPr>
        <w:t xml:space="preserve"> שוטף </w:t>
      </w:r>
      <w:r w:rsidRPr="007D180A">
        <w:rPr>
          <w:rFonts w:asciiTheme="minorBidi" w:eastAsiaTheme="majorEastAsia" w:hAnsiTheme="minorBidi" w:hint="cs"/>
          <w:rtl/>
          <w:lang w:bidi="he-IL"/>
        </w:rPr>
        <w:t xml:space="preserve">של </w:t>
      </w:r>
      <w:r w:rsidR="001300E4" w:rsidRPr="007D180A">
        <w:rPr>
          <w:rFonts w:asciiTheme="minorBidi" w:eastAsiaTheme="majorEastAsia" w:hAnsiTheme="minorBidi"/>
          <w:rtl/>
          <w:lang w:bidi="he-IL"/>
        </w:rPr>
        <w:t>נושאי</w:t>
      </w:r>
      <w:r w:rsidRPr="007D180A">
        <w:rPr>
          <w:rFonts w:asciiTheme="minorBidi" w:eastAsiaTheme="majorEastAsia" w:hAnsiTheme="minorBidi" w:hint="cs"/>
          <w:rtl/>
          <w:lang w:bidi="he-IL"/>
        </w:rPr>
        <w:t>ם</w:t>
      </w:r>
      <w:r w:rsidR="001300E4" w:rsidRPr="007D180A">
        <w:rPr>
          <w:rFonts w:asciiTheme="minorBidi" w:eastAsiaTheme="majorEastAsia" w:hAnsiTheme="minorBidi"/>
          <w:rtl/>
          <w:lang w:bidi="he-IL"/>
        </w:rPr>
        <w:t xml:space="preserve"> אדמיניסטר</w:t>
      </w:r>
      <w:r w:rsidRPr="007D180A">
        <w:rPr>
          <w:rFonts w:asciiTheme="minorBidi" w:eastAsiaTheme="majorEastAsia" w:hAnsiTheme="minorBidi" w:hint="cs"/>
          <w:rtl/>
          <w:lang w:bidi="he-IL"/>
        </w:rPr>
        <w:t>טיביים</w:t>
      </w:r>
      <w:r w:rsidR="001300E4" w:rsidRPr="007D180A">
        <w:rPr>
          <w:rFonts w:asciiTheme="minorBidi" w:eastAsiaTheme="majorEastAsia" w:hAnsiTheme="minorBidi"/>
          <w:rtl/>
          <w:lang w:bidi="he-IL"/>
        </w:rPr>
        <w:t xml:space="preserve"> כללי</w:t>
      </w:r>
      <w:r w:rsidRPr="007D180A">
        <w:rPr>
          <w:rFonts w:asciiTheme="minorBidi" w:eastAsiaTheme="majorEastAsia" w:hAnsiTheme="minorBidi" w:hint="cs"/>
          <w:rtl/>
          <w:lang w:bidi="he-IL"/>
        </w:rPr>
        <w:t>ים במשרד</w:t>
      </w:r>
    </w:p>
    <w:p w14:paraId="347D7D66" w14:textId="4D577B8C" w:rsidR="001300E4" w:rsidRPr="007D180A" w:rsidRDefault="001300E4" w:rsidP="001300E4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 xml:space="preserve">ניהול </w:t>
      </w:r>
      <w:r w:rsidR="0056536D" w:rsidRPr="007D180A">
        <w:rPr>
          <w:rFonts w:asciiTheme="minorBidi" w:eastAsiaTheme="majorEastAsia" w:hAnsiTheme="minorBidi" w:hint="cs"/>
          <w:rtl/>
          <w:lang w:bidi="he-IL"/>
        </w:rPr>
        <w:t>ותיעדו</w:t>
      </w:r>
      <w:r w:rsidR="0056536D" w:rsidRPr="007D180A">
        <w:rPr>
          <w:rFonts w:asciiTheme="minorBidi" w:eastAsiaTheme="majorEastAsia" w:hAnsiTheme="minorBidi"/>
          <w:rtl/>
          <w:lang w:bidi="he-IL"/>
        </w:rPr>
        <w:t>ף</w:t>
      </w:r>
      <w:r w:rsidR="0056536D" w:rsidRPr="007D180A">
        <w:rPr>
          <w:rFonts w:asciiTheme="minorBidi" w:eastAsiaTheme="majorEastAsia" w:hAnsiTheme="minorBidi" w:hint="cs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/>
          <w:rtl/>
          <w:lang w:bidi="he-IL"/>
        </w:rPr>
        <w:t>משימות עבור מנהלים בכירים</w:t>
      </w:r>
    </w:p>
    <w:p w14:paraId="11373264" w14:textId="357450A4" w:rsidR="003646EA" w:rsidRPr="007D180A" w:rsidRDefault="003646EA" w:rsidP="003646EA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 w:hint="cs"/>
          <w:rtl/>
          <w:lang w:bidi="he-IL"/>
        </w:rPr>
        <w:t>סיוע ברבדים שונים ואישיים להנהלה בכירה</w:t>
      </w:r>
    </w:p>
    <w:p w14:paraId="4D407B8F" w14:textId="3FEC04A0" w:rsidR="001300E4" w:rsidRPr="007D180A" w:rsidRDefault="003646EA" w:rsidP="001300E4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 w:hint="cs"/>
          <w:rtl/>
          <w:lang w:bidi="he-IL"/>
        </w:rPr>
        <w:t>ניהול ספקים</w:t>
      </w:r>
    </w:p>
    <w:p w14:paraId="56D4C6AF" w14:textId="65B966FA" w:rsidR="003646EA" w:rsidRPr="007D180A" w:rsidRDefault="003646EA" w:rsidP="003646EA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 w:hint="cs"/>
          <w:rtl/>
          <w:lang w:bidi="he-IL"/>
        </w:rPr>
        <w:t>ניהול רכש פעילות המשרד</w:t>
      </w:r>
    </w:p>
    <w:p w14:paraId="3DD0FE0F" w14:textId="0647A238" w:rsidR="001300E4" w:rsidRPr="007D180A" w:rsidRDefault="001300E4" w:rsidP="001300E4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תמיכה בהנהלת חשבונות בסיסית, כולל עבודה מול ספקים ודוחות</w:t>
      </w:r>
    </w:p>
    <w:p w14:paraId="15AF4883" w14:textId="3A364BBC" w:rsidR="001300E4" w:rsidRPr="007D180A" w:rsidRDefault="001300E4" w:rsidP="003646EA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ניהול רווחת העובדים</w:t>
      </w:r>
      <w:r w:rsidR="003646EA" w:rsidRPr="007D180A">
        <w:rPr>
          <w:rFonts w:asciiTheme="minorBidi" w:eastAsiaTheme="majorEastAsia" w:hAnsiTheme="minorBidi" w:hint="cs"/>
          <w:rtl/>
          <w:lang w:bidi="he-IL"/>
        </w:rPr>
        <w:t>:</w:t>
      </w:r>
      <w:r w:rsidRPr="007D180A">
        <w:rPr>
          <w:rFonts w:asciiTheme="minorBidi" w:eastAsiaTheme="majorEastAsia" w:hAnsiTheme="minorBidi"/>
          <w:rtl/>
          <w:lang w:bidi="he-IL"/>
        </w:rPr>
        <w:t xml:space="preserve"> ארגון אירועים,</w:t>
      </w:r>
      <w:r w:rsidR="003646EA" w:rsidRPr="007D180A">
        <w:rPr>
          <w:rFonts w:asciiTheme="minorBidi" w:eastAsiaTheme="majorEastAsia" w:hAnsiTheme="minorBidi" w:hint="cs"/>
          <w:rtl/>
          <w:lang w:bidi="he-IL"/>
        </w:rPr>
        <w:t xml:space="preserve"> ימי כיף, חגים ו</w:t>
      </w:r>
      <w:r w:rsidRPr="007D180A">
        <w:rPr>
          <w:rFonts w:asciiTheme="minorBidi" w:eastAsiaTheme="majorEastAsia" w:hAnsiTheme="minorBidi"/>
          <w:rtl/>
          <w:lang w:bidi="he-IL"/>
        </w:rPr>
        <w:t>מתנות</w:t>
      </w:r>
    </w:p>
    <w:p w14:paraId="30EEFB1F" w14:textId="4FA65855" w:rsidR="00D5581C" w:rsidRPr="007D180A" w:rsidRDefault="001300E4" w:rsidP="00D5581C">
      <w:pPr>
        <w:numPr>
          <w:ilvl w:val="0"/>
          <w:numId w:val="10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 xml:space="preserve">אחריות על סדר וארגון </w:t>
      </w:r>
      <w:r w:rsidR="003646EA" w:rsidRPr="007D180A">
        <w:rPr>
          <w:rFonts w:asciiTheme="minorBidi" w:eastAsiaTheme="majorEastAsia" w:hAnsiTheme="minorBidi" w:hint="cs"/>
          <w:rtl/>
          <w:lang w:bidi="he-IL"/>
        </w:rPr>
        <w:t>ה</w:t>
      </w:r>
      <w:r w:rsidRPr="007D180A">
        <w:rPr>
          <w:rFonts w:asciiTheme="minorBidi" w:eastAsiaTheme="majorEastAsia" w:hAnsiTheme="minorBidi"/>
          <w:rtl/>
          <w:lang w:bidi="he-IL"/>
        </w:rPr>
        <w:t>משרד</w:t>
      </w:r>
    </w:p>
    <w:p w14:paraId="257CC833" w14:textId="77777777" w:rsidR="000210F8" w:rsidRDefault="000210F8" w:rsidP="001300E4">
      <w:pPr>
        <w:bidi/>
        <w:spacing w:after="0" w:line="312" w:lineRule="auto"/>
        <w:rPr>
          <w:rFonts w:asciiTheme="minorBidi" w:eastAsiaTheme="majorEastAsia" w:hAnsiTheme="minorBidi"/>
          <w:b/>
          <w:bCs/>
          <w:rtl/>
          <w:lang w:bidi="he-IL"/>
        </w:rPr>
      </w:pPr>
    </w:p>
    <w:p w14:paraId="6C784136" w14:textId="1C813FE4" w:rsidR="001300E4" w:rsidRPr="007D180A" w:rsidRDefault="001300E4" w:rsidP="000210F8">
      <w:pPr>
        <w:bidi/>
        <w:spacing w:after="0" w:line="312" w:lineRule="auto"/>
        <w:rPr>
          <w:rFonts w:asciiTheme="minorBidi" w:eastAsiaTheme="majorEastAsia" w:hAnsiTheme="minorBidi"/>
          <w:b/>
          <w:bCs/>
        </w:rPr>
      </w:pPr>
      <w:r w:rsidRPr="007D180A">
        <w:rPr>
          <w:rFonts w:asciiTheme="minorBidi" w:eastAsiaTheme="majorEastAsia" w:hAnsiTheme="minorBidi"/>
          <w:b/>
          <w:bCs/>
          <w:rtl/>
          <w:lang w:bidi="he-IL"/>
        </w:rPr>
        <w:t>דרישות התפקיד</w:t>
      </w:r>
      <w:r w:rsidRPr="007D180A">
        <w:rPr>
          <w:rFonts w:asciiTheme="minorBidi" w:eastAsiaTheme="majorEastAsia" w:hAnsiTheme="minorBidi"/>
          <w:b/>
          <w:bCs/>
        </w:rPr>
        <w:t>:</w:t>
      </w:r>
    </w:p>
    <w:p w14:paraId="5C6AAA67" w14:textId="352187DD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 xml:space="preserve">ניסיון קודם </w:t>
      </w:r>
      <w:r w:rsidR="00F403B1" w:rsidRPr="007D180A">
        <w:rPr>
          <w:rFonts w:asciiTheme="minorBidi" w:eastAsiaTheme="majorEastAsia" w:hAnsiTheme="minorBidi" w:hint="cs"/>
          <w:rtl/>
          <w:lang w:bidi="he-IL"/>
        </w:rPr>
        <w:t xml:space="preserve">של </w:t>
      </w:r>
      <w:r w:rsidR="003646EA" w:rsidRPr="007D180A">
        <w:rPr>
          <w:rFonts w:asciiTheme="minorBidi" w:eastAsiaTheme="majorEastAsia" w:hAnsiTheme="minorBidi" w:hint="cs"/>
          <w:rtl/>
          <w:lang w:bidi="he-IL"/>
        </w:rPr>
        <w:t>מינימום</w:t>
      </w:r>
      <w:r w:rsidR="00F403B1" w:rsidRPr="007D180A">
        <w:rPr>
          <w:rFonts w:asciiTheme="minorBidi" w:eastAsiaTheme="majorEastAsia" w:hAnsiTheme="minorBidi" w:hint="cs"/>
          <w:rtl/>
          <w:lang w:bidi="he-IL"/>
        </w:rPr>
        <w:t xml:space="preserve"> </w:t>
      </w:r>
      <w:r w:rsidR="00D5581C" w:rsidRPr="007D180A">
        <w:rPr>
          <w:rFonts w:asciiTheme="minorBidi" w:eastAsiaTheme="majorEastAsia" w:hAnsiTheme="minorBidi" w:hint="cs"/>
          <w:rtl/>
          <w:lang w:bidi="he-IL"/>
        </w:rPr>
        <w:t>שנה</w:t>
      </w:r>
      <w:r w:rsidR="00F403B1" w:rsidRPr="007D180A">
        <w:rPr>
          <w:rFonts w:asciiTheme="minorBidi" w:eastAsiaTheme="majorEastAsia" w:hAnsiTheme="minorBidi" w:hint="cs"/>
          <w:rtl/>
          <w:lang w:bidi="he-IL"/>
        </w:rPr>
        <w:t xml:space="preserve"> </w:t>
      </w:r>
      <w:r w:rsidRPr="007D180A">
        <w:rPr>
          <w:rFonts w:asciiTheme="minorBidi" w:eastAsiaTheme="majorEastAsia" w:hAnsiTheme="minorBidi"/>
          <w:rtl/>
          <w:lang w:bidi="he-IL"/>
        </w:rPr>
        <w:t>בתפקי</w:t>
      </w:r>
      <w:r w:rsidR="00D5581C" w:rsidRPr="007D180A">
        <w:rPr>
          <w:rFonts w:asciiTheme="minorBidi" w:eastAsiaTheme="majorEastAsia" w:hAnsiTheme="minorBidi" w:hint="cs"/>
          <w:rtl/>
          <w:lang w:bidi="he-IL"/>
        </w:rPr>
        <w:t>דים דומים</w:t>
      </w:r>
      <w:r w:rsidRPr="007D180A">
        <w:rPr>
          <w:rFonts w:asciiTheme="minorBidi" w:eastAsiaTheme="majorEastAsia" w:hAnsiTheme="minorBidi"/>
          <w:rtl/>
          <w:lang w:bidi="he-IL"/>
        </w:rPr>
        <w:t>: עוזר/ת אישית או ניהול משרד</w:t>
      </w:r>
    </w:p>
    <w:p w14:paraId="03182B7B" w14:textId="129844C3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יכולת עבודה בסביבה מרובת משימות ועמידה בלח</w:t>
      </w:r>
      <w:r w:rsidR="00A14434" w:rsidRPr="007D180A">
        <w:rPr>
          <w:rFonts w:asciiTheme="minorBidi" w:eastAsiaTheme="majorEastAsia" w:hAnsiTheme="minorBidi" w:hint="cs"/>
          <w:rtl/>
          <w:lang w:bidi="he-IL"/>
        </w:rPr>
        <w:t>ץ</w:t>
      </w:r>
      <w:r w:rsidR="00C33184" w:rsidRPr="007D180A">
        <w:rPr>
          <w:rFonts w:asciiTheme="minorBidi" w:eastAsiaTheme="majorEastAsia" w:hAnsiTheme="minorBidi" w:hint="cs"/>
          <w:rtl/>
          <w:lang w:bidi="he-IL"/>
        </w:rPr>
        <w:t xml:space="preserve"> זמנים</w:t>
      </w:r>
    </w:p>
    <w:p w14:paraId="5148BD0A" w14:textId="3D6B2A6F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שליטה מלאה בתוכנות</w:t>
      </w:r>
      <w:r w:rsidRPr="007D180A">
        <w:rPr>
          <w:rFonts w:asciiTheme="minorBidi" w:eastAsiaTheme="majorEastAsia" w:hAnsiTheme="minorBidi"/>
        </w:rPr>
        <w:t xml:space="preserve"> Office, </w:t>
      </w:r>
      <w:r w:rsidRPr="007D180A">
        <w:rPr>
          <w:rFonts w:asciiTheme="minorBidi" w:eastAsiaTheme="majorEastAsia" w:hAnsiTheme="minorBidi"/>
          <w:rtl/>
          <w:lang w:bidi="he-IL"/>
        </w:rPr>
        <w:t>כולל</w:t>
      </w:r>
      <w:r w:rsidRPr="007D180A">
        <w:rPr>
          <w:rFonts w:asciiTheme="minorBidi" w:eastAsiaTheme="majorEastAsia" w:hAnsiTheme="minorBidi"/>
        </w:rPr>
        <w:t xml:space="preserve"> Outlook </w:t>
      </w:r>
      <w:r w:rsidRPr="007D180A">
        <w:rPr>
          <w:rFonts w:asciiTheme="minorBidi" w:eastAsiaTheme="majorEastAsia" w:hAnsiTheme="minorBidi"/>
          <w:rtl/>
          <w:lang w:bidi="he-IL"/>
        </w:rPr>
        <w:t>ו</w:t>
      </w:r>
      <w:r w:rsidRPr="007D180A">
        <w:rPr>
          <w:rFonts w:asciiTheme="minorBidi" w:eastAsiaTheme="majorEastAsia" w:hAnsiTheme="minorBidi"/>
        </w:rPr>
        <w:t>Excel</w:t>
      </w:r>
      <w:r w:rsidR="0056536D" w:rsidRPr="007D180A">
        <w:rPr>
          <w:rFonts w:asciiTheme="minorBidi" w:eastAsiaTheme="majorEastAsia" w:hAnsiTheme="minorBidi"/>
        </w:rPr>
        <w:t>-</w:t>
      </w:r>
    </w:p>
    <w:p w14:paraId="6E88FAAE" w14:textId="5347C85A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ניסיון בהנהלת חשבונות בסיסית – יתרון משמעותי</w:t>
      </w:r>
    </w:p>
    <w:p w14:paraId="1805D216" w14:textId="03DE1158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סדר, ארגון ותשומת לב לפרטים קטנים</w:t>
      </w:r>
    </w:p>
    <w:p w14:paraId="3259469F" w14:textId="794C1EFA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תודעת שירות גבוהה, יכולת עבודה עצמאית ואחריות אישית</w:t>
      </w:r>
    </w:p>
    <w:p w14:paraId="25F7172F" w14:textId="784D5DFE" w:rsidR="001300E4" w:rsidRPr="007D180A" w:rsidRDefault="001300E4" w:rsidP="001300E4">
      <w:pPr>
        <w:numPr>
          <w:ilvl w:val="0"/>
          <w:numId w:val="11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אנגלית ברמה גבוהה – יתרון</w:t>
      </w:r>
    </w:p>
    <w:p w14:paraId="3FFEF70F" w14:textId="77777777" w:rsidR="000210F8" w:rsidRDefault="000210F8" w:rsidP="001300E4">
      <w:pPr>
        <w:bidi/>
        <w:spacing w:after="0" w:line="312" w:lineRule="auto"/>
        <w:rPr>
          <w:rFonts w:asciiTheme="minorBidi" w:eastAsiaTheme="majorEastAsia" w:hAnsiTheme="minorBidi"/>
          <w:b/>
          <w:bCs/>
          <w:rtl/>
          <w:lang w:bidi="he-IL"/>
        </w:rPr>
      </w:pPr>
    </w:p>
    <w:p w14:paraId="6726F389" w14:textId="3F19131C" w:rsidR="001C0DA2" w:rsidRPr="007D180A" w:rsidRDefault="001300E4" w:rsidP="000210F8">
      <w:pPr>
        <w:bidi/>
        <w:spacing w:after="0" w:line="312" w:lineRule="auto"/>
        <w:rPr>
          <w:rFonts w:asciiTheme="minorBidi" w:eastAsiaTheme="majorEastAsia" w:hAnsiTheme="minorBidi"/>
          <w:rtl/>
          <w:lang w:bidi="he-IL"/>
        </w:rPr>
      </w:pPr>
      <w:r w:rsidRPr="007D180A">
        <w:rPr>
          <w:rFonts w:asciiTheme="minorBidi" w:eastAsiaTheme="majorEastAsia" w:hAnsiTheme="minorBidi"/>
          <w:b/>
          <w:bCs/>
          <w:rtl/>
          <w:lang w:bidi="he-IL"/>
        </w:rPr>
        <w:t>תנאים</w:t>
      </w:r>
      <w:r w:rsidRPr="007D180A">
        <w:rPr>
          <w:rFonts w:asciiTheme="minorBidi" w:eastAsiaTheme="majorEastAsia" w:hAnsiTheme="minorBidi"/>
          <w:b/>
          <w:bCs/>
        </w:rPr>
        <w:t>:</w:t>
      </w:r>
    </w:p>
    <w:p w14:paraId="6D29AF20" w14:textId="1ACE2421" w:rsidR="00A74DE8" w:rsidRPr="007D180A" w:rsidRDefault="00A74DE8" w:rsidP="00A74DE8">
      <w:pPr>
        <w:numPr>
          <w:ilvl w:val="0"/>
          <w:numId w:val="16"/>
        </w:numPr>
        <w:bidi/>
        <w:spacing w:after="0" w:line="312" w:lineRule="auto"/>
        <w:rPr>
          <w:rFonts w:asciiTheme="minorBidi" w:eastAsiaTheme="majorEastAsia" w:hAnsiTheme="minorBidi"/>
          <w:lang w:bidi="he-IL"/>
        </w:rPr>
      </w:pPr>
      <w:r w:rsidRPr="007D180A">
        <w:rPr>
          <w:rFonts w:asciiTheme="minorBidi" w:eastAsiaTheme="majorEastAsia" w:hAnsiTheme="minorBidi"/>
          <w:rtl/>
          <w:lang w:bidi="he-IL"/>
        </w:rPr>
        <w:t>תחילת עבודה בחודש אפריל כחפיפה במתכונת של 50% משרה</w:t>
      </w:r>
    </w:p>
    <w:p w14:paraId="73305276" w14:textId="72421B1E" w:rsidR="00A74DE8" w:rsidRPr="007D180A" w:rsidRDefault="00A74DE8" w:rsidP="00A74DE8">
      <w:pPr>
        <w:numPr>
          <w:ilvl w:val="0"/>
          <w:numId w:val="16"/>
        </w:numPr>
        <w:bidi/>
        <w:spacing w:after="0" w:line="312" w:lineRule="auto"/>
        <w:rPr>
          <w:rFonts w:asciiTheme="minorBidi" w:eastAsiaTheme="majorEastAsia" w:hAnsiTheme="minorBidi"/>
          <w:lang w:bidi="he-IL"/>
        </w:rPr>
      </w:pPr>
      <w:r w:rsidRPr="007D180A">
        <w:rPr>
          <w:rFonts w:asciiTheme="minorBidi" w:eastAsiaTheme="majorEastAsia" w:hAnsiTheme="minorBidi"/>
          <w:rtl/>
          <w:lang w:bidi="he-IL"/>
        </w:rPr>
        <w:t>מעבר למשרה מלאה בחודש מאי</w:t>
      </w:r>
      <w:r w:rsidRPr="007D180A">
        <w:rPr>
          <w:rFonts w:asciiTheme="minorBidi" w:eastAsiaTheme="majorEastAsia" w:hAnsiTheme="minorBidi"/>
          <w:lang w:bidi="he-IL"/>
        </w:rPr>
        <w:t xml:space="preserve"> (100%).</w:t>
      </w:r>
    </w:p>
    <w:p w14:paraId="1FD8722E" w14:textId="714CCC0B" w:rsidR="00A74DE8" w:rsidRPr="007D180A" w:rsidRDefault="00A74DE8" w:rsidP="00A74DE8">
      <w:pPr>
        <w:numPr>
          <w:ilvl w:val="0"/>
          <w:numId w:val="16"/>
        </w:numPr>
        <w:bidi/>
        <w:spacing w:after="0" w:line="312" w:lineRule="auto"/>
        <w:rPr>
          <w:rFonts w:asciiTheme="minorBidi" w:eastAsiaTheme="majorEastAsia" w:hAnsiTheme="minorBidi"/>
          <w:lang w:bidi="he-IL"/>
        </w:rPr>
      </w:pPr>
      <w:r w:rsidRPr="007D180A">
        <w:rPr>
          <w:rFonts w:asciiTheme="minorBidi" w:eastAsiaTheme="majorEastAsia" w:hAnsiTheme="minorBidi"/>
          <w:rtl/>
          <w:lang w:bidi="he-IL"/>
        </w:rPr>
        <w:t>משרה זמנית להחלפה לחופשת לידה עם אופציה להארכה</w:t>
      </w:r>
    </w:p>
    <w:p w14:paraId="1AC13800" w14:textId="2A3CBBD5" w:rsidR="00A74DE8" w:rsidRDefault="00A74DE8">
      <w:pPr>
        <w:numPr>
          <w:ilvl w:val="0"/>
          <w:numId w:val="16"/>
        </w:numPr>
        <w:bidi/>
        <w:spacing w:after="0" w:line="312" w:lineRule="auto"/>
        <w:rPr>
          <w:rFonts w:asciiTheme="minorBidi" w:eastAsiaTheme="majorEastAsia" w:hAnsiTheme="minorBidi"/>
        </w:rPr>
      </w:pPr>
      <w:r w:rsidRPr="007D180A">
        <w:rPr>
          <w:rFonts w:asciiTheme="minorBidi" w:eastAsiaTheme="majorEastAsia" w:hAnsiTheme="minorBidi"/>
          <w:rtl/>
          <w:lang w:bidi="he-IL"/>
        </w:rPr>
        <w:t>עבודה בסביבה נעימה ודינאמית</w:t>
      </w:r>
    </w:p>
    <w:p w14:paraId="6A4C0ADF" w14:textId="77777777" w:rsidR="00F66A31" w:rsidRPr="00F66A31" w:rsidRDefault="00F66A31" w:rsidP="00F66A31">
      <w:pPr>
        <w:pStyle w:val="ae"/>
        <w:bidi/>
        <w:spacing w:after="0" w:line="312" w:lineRule="auto"/>
        <w:rPr>
          <w:rFonts w:asciiTheme="minorBidi" w:eastAsiaTheme="majorEastAsia" w:hAnsiTheme="minorBidi"/>
          <w:b/>
          <w:bCs/>
        </w:rPr>
      </w:pPr>
    </w:p>
    <w:p w14:paraId="0249FD7C" w14:textId="77777777" w:rsidR="00F66A31" w:rsidRPr="00F66A31" w:rsidRDefault="00F66A31" w:rsidP="00F66A31">
      <w:pPr>
        <w:bidi/>
        <w:spacing w:after="0" w:line="312" w:lineRule="auto"/>
        <w:rPr>
          <w:rFonts w:asciiTheme="minorBidi" w:eastAsiaTheme="majorEastAsia" w:hAnsiTheme="minorBidi"/>
          <w:lang w:bidi="he-IL"/>
        </w:rPr>
      </w:pPr>
      <w:r w:rsidRPr="00F66A31">
        <w:rPr>
          <w:rFonts w:asciiTheme="minorBidi" w:eastAsiaTheme="majorEastAsia" w:hAnsiTheme="minorBidi"/>
          <w:b/>
          <w:bCs/>
          <w:rtl/>
          <w:lang w:bidi="he-IL"/>
        </w:rPr>
        <w:t>מיקום</w:t>
      </w:r>
      <w:r w:rsidRPr="00F66A31">
        <w:rPr>
          <w:rFonts w:asciiTheme="minorBidi" w:eastAsiaTheme="majorEastAsia" w:hAnsiTheme="minorBidi"/>
          <w:b/>
          <w:bCs/>
        </w:rPr>
        <w:t>:</w:t>
      </w:r>
      <w:r w:rsidRPr="00F66A31">
        <w:rPr>
          <w:rFonts w:asciiTheme="minorBidi" w:eastAsiaTheme="majorEastAsia" w:hAnsiTheme="minorBidi"/>
        </w:rPr>
        <w:br/>
      </w:r>
      <w:r w:rsidRPr="00F66A31">
        <w:rPr>
          <w:rFonts w:asciiTheme="minorBidi" w:eastAsiaTheme="majorEastAsia" w:hAnsiTheme="minorBidi"/>
          <w:rtl/>
          <w:lang w:bidi="he-IL"/>
        </w:rPr>
        <w:t>המשרה בתל אביב.</w:t>
      </w:r>
    </w:p>
    <w:p w14:paraId="092BA455" w14:textId="77777777" w:rsidR="00F66A31" w:rsidRPr="007D180A" w:rsidRDefault="00F66A31" w:rsidP="00F66A31">
      <w:pPr>
        <w:bidi/>
        <w:spacing w:after="0" w:line="312" w:lineRule="auto"/>
        <w:rPr>
          <w:rFonts w:asciiTheme="minorBidi" w:eastAsiaTheme="majorEastAsia" w:hAnsiTheme="minorBidi"/>
        </w:rPr>
      </w:pPr>
    </w:p>
    <w:p w14:paraId="755BE171" w14:textId="464C5FDD" w:rsidR="00B72A55" w:rsidRPr="007D180A" w:rsidRDefault="001300E4" w:rsidP="009D103B">
      <w:pPr>
        <w:bidi/>
        <w:spacing w:after="0" w:line="312" w:lineRule="auto"/>
        <w:ind w:left="720"/>
        <w:jc w:val="center"/>
        <w:rPr>
          <w:rFonts w:asciiTheme="minorBidi" w:hAnsiTheme="minorBidi"/>
          <w:rtl/>
          <w:lang w:bidi="he-IL"/>
        </w:rPr>
      </w:pPr>
      <w:r w:rsidRPr="007D180A">
        <w:rPr>
          <w:rFonts w:asciiTheme="minorBidi" w:eastAsiaTheme="majorEastAsia" w:hAnsiTheme="minorBidi"/>
        </w:rPr>
        <w:br/>
      </w:r>
      <w:r w:rsidR="00F403B1" w:rsidRPr="007D180A">
        <w:rPr>
          <w:rFonts w:asciiTheme="minorBidi" w:eastAsiaTheme="majorEastAsia" w:hAnsiTheme="minorBidi" w:hint="cs"/>
          <w:rtl/>
          <w:lang w:bidi="he-IL"/>
        </w:rPr>
        <w:t xml:space="preserve">יש להגיש קורות חיים למייל: </w:t>
      </w:r>
      <w:hyperlink r:id="rId10" w:history="1">
        <w:r w:rsidR="00F403B1" w:rsidRPr="007D180A">
          <w:rPr>
            <w:rStyle w:val="Hyperlink"/>
            <w:rFonts w:asciiTheme="minorBidi" w:eastAsiaTheme="majorEastAsia" w:hAnsiTheme="minorBidi"/>
            <w:lang w:bidi="he-IL"/>
          </w:rPr>
          <w:t>alumotor1@gmail.com</w:t>
        </w:r>
      </w:hyperlink>
      <w:r w:rsidR="00F403B1" w:rsidRPr="007D180A">
        <w:rPr>
          <w:rFonts w:asciiTheme="minorBidi" w:eastAsiaTheme="majorEastAsia" w:hAnsiTheme="minorBidi"/>
          <w:lang w:bidi="he-IL"/>
        </w:rPr>
        <w:t xml:space="preserve"> </w:t>
      </w:r>
      <w:r w:rsidRPr="007D180A">
        <w:rPr>
          <w:rFonts w:asciiTheme="minorBidi" w:eastAsiaTheme="majorEastAsia" w:hAnsiTheme="minorBidi"/>
        </w:rPr>
        <w:br/>
      </w:r>
      <w:r w:rsidR="00854F57" w:rsidRPr="007D180A">
        <w:rPr>
          <w:rFonts w:asciiTheme="minorBidi" w:eastAsiaTheme="majorEastAsia" w:hAnsiTheme="minorBidi"/>
          <w:rtl/>
          <w:lang w:bidi="he-IL"/>
        </w:rPr>
        <w:t xml:space="preserve">ייענו </w:t>
      </w:r>
      <w:r w:rsidRPr="007D180A">
        <w:rPr>
          <w:rFonts w:asciiTheme="minorBidi" w:eastAsiaTheme="majorEastAsia" w:hAnsiTheme="minorBidi"/>
          <w:rtl/>
          <w:lang w:bidi="he-IL"/>
        </w:rPr>
        <w:t>קורות חיים מתאימים בלבד</w:t>
      </w:r>
      <w:r w:rsidRPr="007D180A">
        <w:rPr>
          <w:rFonts w:asciiTheme="minorBidi" w:eastAsiaTheme="majorEastAsia" w:hAnsiTheme="minorBidi"/>
        </w:rPr>
        <w:t>.</w:t>
      </w:r>
    </w:p>
    <w:sectPr w:rsidR="00B72A55" w:rsidRPr="007D180A" w:rsidSect="00EE2987">
      <w:pgSz w:w="12240" w:h="15840"/>
      <w:pgMar w:top="156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C0134A"/>
    <w:multiLevelType w:val="hybridMultilevel"/>
    <w:tmpl w:val="F6BA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2C37"/>
    <w:multiLevelType w:val="multilevel"/>
    <w:tmpl w:val="E1D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241D7"/>
    <w:multiLevelType w:val="multilevel"/>
    <w:tmpl w:val="1A5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72B63"/>
    <w:multiLevelType w:val="multilevel"/>
    <w:tmpl w:val="498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23280"/>
    <w:multiLevelType w:val="multilevel"/>
    <w:tmpl w:val="22E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104FC"/>
    <w:multiLevelType w:val="hybridMultilevel"/>
    <w:tmpl w:val="CD6AD4AA"/>
    <w:lvl w:ilvl="0" w:tplc="CB90E19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76A4"/>
    <w:multiLevelType w:val="multilevel"/>
    <w:tmpl w:val="73A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0F8"/>
    <w:rsid w:val="00034616"/>
    <w:rsid w:val="0006063C"/>
    <w:rsid w:val="00094862"/>
    <w:rsid w:val="001300E4"/>
    <w:rsid w:val="00150038"/>
    <w:rsid w:val="0015074B"/>
    <w:rsid w:val="00161480"/>
    <w:rsid w:val="00193F24"/>
    <w:rsid w:val="001C0DA2"/>
    <w:rsid w:val="001C6B83"/>
    <w:rsid w:val="00267BDF"/>
    <w:rsid w:val="002715B6"/>
    <w:rsid w:val="0029639D"/>
    <w:rsid w:val="00326F90"/>
    <w:rsid w:val="003646EA"/>
    <w:rsid w:val="003C0C50"/>
    <w:rsid w:val="003F7FA5"/>
    <w:rsid w:val="0056536D"/>
    <w:rsid w:val="005A2699"/>
    <w:rsid w:val="005C6248"/>
    <w:rsid w:val="005F6E48"/>
    <w:rsid w:val="006A7B8F"/>
    <w:rsid w:val="007B5B19"/>
    <w:rsid w:val="007D180A"/>
    <w:rsid w:val="00854F57"/>
    <w:rsid w:val="009B458A"/>
    <w:rsid w:val="009D103B"/>
    <w:rsid w:val="00A14434"/>
    <w:rsid w:val="00A74DE8"/>
    <w:rsid w:val="00AA1D8D"/>
    <w:rsid w:val="00AD5CC9"/>
    <w:rsid w:val="00B23FBB"/>
    <w:rsid w:val="00B47730"/>
    <w:rsid w:val="00B72A55"/>
    <w:rsid w:val="00BD4504"/>
    <w:rsid w:val="00C33184"/>
    <w:rsid w:val="00CB0664"/>
    <w:rsid w:val="00D17C9A"/>
    <w:rsid w:val="00D5581C"/>
    <w:rsid w:val="00E04B86"/>
    <w:rsid w:val="00EB1FF1"/>
    <w:rsid w:val="00EE2987"/>
    <w:rsid w:val="00F403B1"/>
    <w:rsid w:val="00F66A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BD9A0"/>
  <w14:defaultImageDpi w14:val="300"/>
  <w15:docId w15:val="{9E231355-134F-43C0-B279-B21FD85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2"/>
    <w:uiPriority w:val="99"/>
    <w:unhideWhenUsed/>
    <w:rsid w:val="00F403B1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F4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otor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Shani Wietz</cp:lastModifiedBy>
  <cp:revision>17</cp:revision>
  <cp:lastPrinted>2024-12-23T13:22:00Z</cp:lastPrinted>
  <dcterms:created xsi:type="dcterms:W3CDTF">2024-12-23T08:19:00Z</dcterms:created>
  <dcterms:modified xsi:type="dcterms:W3CDTF">2024-12-23T13:22:00Z</dcterms:modified>
  <cp:category/>
</cp:coreProperties>
</file>